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Request Intake Form</w:t>
      </w:r>
    </w:p>
    <w:p>
      <w:r>
        <w:t>Jared Amani Greathouse</w:t>
      </w:r>
    </w:p>
    <w:p>
      <w:r>
        <w:t>j.greathouse200@gmail.com</w:t>
      </w:r>
    </w:p>
    <w:p>
      <w:r>
        <w:t>https://jgreathouse9.github.io/</w:t>
      </w:r>
    </w:p>
    <w:p>
      <w:r>
        <w:br/>
      </w:r>
    </w:p>
    <w:p>
      <w:r>
        <w:t>Your Name:</w:t>
      </w:r>
    </w:p>
    <w:p>
      <w:r>
        <w:rPr>
          <w:sz w:val="22"/>
        </w:rPr>
        <w:t>[Enter here]</w:t>
      </w:r>
    </w:p>
    <w:p>
      <w:r>
        <w:br/>
      </w:r>
    </w:p>
    <w:p>
      <w:r>
        <w:t>Affiliation (Company, University, etc.):</w:t>
      </w:r>
    </w:p>
    <w:p>
      <w:r>
        <w:rPr>
          <w:sz w:val="22"/>
        </w:rPr>
        <w:t>[Enter here]</w:t>
      </w:r>
    </w:p>
    <w:p>
      <w:r>
        <w:br/>
      </w:r>
    </w:p>
    <w:p>
      <w:r>
        <w:t>Contact Email:</w:t>
      </w:r>
    </w:p>
    <w:p>
      <w:r>
        <w:rPr>
          <w:sz w:val="22"/>
        </w:rPr>
        <w:t>[Enter here]</w:t>
      </w:r>
    </w:p>
    <w:p>
      <w:r>
        <w:br/>
      </w:r>
    </w:p>
    <w:p>
      <w:r>
        <w:t>Type of Request (e.g., SCM, Analysis, etc.):</w:t>
      </w:r>
    </w:p>
    <w:p>
      <w:r>
        <w:rPr>
          <w:sz w:val="22"/>
        </w:rPr>
        <w:t>[Enter here]</w:t>
      </w:r>
    </w:p>
    <w:p>
      <w:r>
        <w:br/>
      </w:r>
    </w:p>
    <w:p>
      <w:r>
        <w:t>Brief Description of the Problem/Goal:</w:t>
      </w:r>
    </w:p>
    <w:p>
      <w:r>
        <w:rPr>
          <w:sz w:val="22"/>
        </w:rPr>
        <w:t>[Enter here]</w:t>
      </w:r>
    </w:p>
    <w:p>
      <w:r>
        <w:br/>
      </w:r>
    </w:p>
    <w:p>
      <w:r>
        <w:t>Deliverables Requested (e.g., code, write-up):</w:t>
      </w:r>
    </w:p>
    <w:p>
      <w:r>
        <w:rPr>
          <w:sz w:val="22"/>
        </w:rPr>
        <w:t>[Enter here]</w:t>
      </w:r>
    </w:p>
    <w:p>
      <w:r>
        <w:br/>
      </w:r>
    </w:p>
    <w:p>
      <w:r>
        <w:t>Deadline or Desired Timeline:</w:t>
      </w:r>
    </w:p>
    <w:p>
      <w:r>
        <w:rPr>
          <w:sz w:val="22"/>
        </w:rPr>
        <w:t>[Enter here]</w:t>
      </w:r>
    </w:p>
    <w:p>
      <w:r>
        <w:br/>
      </w:r>
    </w:p>
    <w:p>
      <w:r>
        <w:t>Will this involve authorship or public attribution?</w:t>
      </w:r>
    </w:p>
    <w:p>
      <w:r>
        <w:rPr>
          <w:sz w:val="22"/>
        </w:rPr>
        <w:t>[Enter here]</w:t>
      </w:r>
    </w:p>
    <w:p>
      <w:r>
        <w:br/>
      </w:r>
    </w:p>
    <w:p>
      <w:r>
        <w:t>Is this a paid engagement? (Yes/No/Discussing):</w:t>
      </w:r>
    </w:p>
    <w:p>
      <w:r>
        <w:rPr>
          <w:sz w:val="22"/>
        </w:rPr>
        <w:t>[Enter here]</w:t>
      </w:r>
    </w:p>
    <w:p>
      <w:r>
        <w:br/>
      </w:r>
    </w:p>
    <w:p>
      <w:r>
        <w:t>Relevant links, files, or datasets:</w:t>
      </w:r>
    </w:p>
    <w:p>
      <w:r>
        <w:rPr>
          <w:sz w:val="22"/>
        </w:rPr>
        <w:t>[Enter here]</w:t>
      </w:r>
    </w:p>
    <w:p>
      <w:r>
        <w:br/>
      </w:r>
    </w:p>
    <w:p>
      <w:r>
        <w:t>First Meeting Date:</w:t>
      </w:r>
    </w:p>
    <w:p>
      <w:r>
        <w:rPr>
          <w:sz w:val="22"/>
        </w:rPr>
        <w:t>[Enter here]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